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B98D" w14:textId="77777777" w:rsidR="00C04E00" w:rsidRDefault="00000000">
      <w:pPr>
        <w:pStyle w:val="Heading1"/>
      </w:pPr>
      <w:r>
        <w:t>Contractor ACH Information</w:t>
      </w:r>
    </w:p>
    <w:p w14:paraId="6A202BF0" w14:textId="692634E1" w:rsidR="00C04E00" w:rsidRDefault="00000000">
      <w:r>
        <w:t xml:space="preserve">Business Name: </w:t>
      </w:r>
      <w:r w:rsidR="00C510BB">
        <w:t>Eagle II LLC</w:t>
      </w:r>
    </w:p>
    <w:p w14:paraId="55697635" w14:textId="77777777" w:rsidR="00C04E00" w:rsidRDefault="00000000">
      <w:pPr>
        <w:pStyle w:val="Heading2"/>
      </w:pPr>
      <w:r>
        <w:t>Recipient (Contractor) Information</w:t>
      </w:r>
    </w:p>
    <w:p w14:paraId="49E8A7BE" w14:textId="5D23F5B4" w:rsidR="00C04E00" w:rsidRDefault="00000000">
      <w:r>
        <w:t xml:space="preserve">Contractor/Payee Name: </w:t>
      </w:r>
      <w:r w:rsidR="00810308">
        <w:t xml:space="preserve"> </w:t>
      </w:r>
      <w:r w:rsidR="00810308" w:rsidRPr="00DE5F9E">
        <w:rPr>
          <w:b/>
          <w:bCs/>
        </w:rPr>
        <w:t>RAYMOND</w:t>
      </w:r>
      <w:r w:rsidR="00A47F7C" w:rsidRPr="00DE5F9E">
        <w:rPr>
          <w:b/>
          <w:bCs/>
        </w:rPr>
        <w:t xml:space="preserve"> C. LEE</w:t>
      </w:r>
    </w:p>
    <w:p w14:paraId="7D7811B7" w14:textId="2771CF02" w:rsidR="00C04E00" w:rsidRDefault="00000000">
      <w:r>
        <w:t xml:space="preserve">Business Name: </w:t>
      </w:r>
      <w:r w:rsidR="00A47F7C">
        <w:t xml:space="preserve"> N/A</w:t>
      </w:r>
    </w:p>
    <w:p w14:paraId="024C96B1" w14:textId="361409B6" w:rsidR="00C04E00" w:rsidRDefault="00000000">
      <w:r>
        <w:t xml:space="preserve">Address: </w:t>
      </w:r>
      <w:r w:rsidR="00A47F7C" w:rsidRPr="00DE5F9E">
        <w:rPr>
          <w:b/>
          <w:bCs/>
        </w:rPr>
        <w:t>14306 Lenora Place North</w:t>
      </w:r>
      <w:r w:rsidR="00A47F7C">
        <w:t xml:space="preserve"> </w:t>
      </w:r>
    </w:p>
    <w:p w14:paraId="4F3DA57E" w14:textId="2C3F4C1F" w:rsidR="00C04E00" w:rsidRDefault="00000000">
      <w:r>
        <w:t xml:space="preserve">City: </w:t>
      </w:r>
      <w:r w:rsidR="00A47F7C" w:rsidRPr="00DE5F9E">
        <w:rPr>
          <w:b/>
          <w:bCs/>
        </w:rPr>
        <w:t>Seattle</w:t>
      </w:r>
      <w:r w:rsidR="00A47F7C">
        <w:tab/>
      </w:r>
      <w:r>
        <w:t xml:space="preserve">State: </w:t>
      </w:r>
      <w:r w:rsidR="00A47F7C" w:rsidRPr="00DE5F9E">
        <w:rPr>
          <w:b/>
          <w:bCs/>
        </w:rPr>
        <w:t>WA</w:t>
      </w:r>
      <w:r w:rsidR="00A47F7C">
        <w:t xml:space="preserve"> </w:t>
      </w:r>
      <w:r w:rsidR="00A47F7C">
        <w:tab/>
      </w:r>
      <w:r>
        <w:t xml:space="preserve"> ZIP: </w:t>
      </w:r>
      <w:r w:rsidR="00A47F7C" w:rsidRPr="00DE5F9E">
        <w:rPr>
          <w:b/>
          <w:bCs/>
        </w:rPr>
        <w:t>98133</w:t>
      </w:r>
    </w:p>
    <w:p w14:paraId="0B02BE87" w14:textId="77777777" w:rsidR="00C04E00" w:rsidRDefault="00000000">
      <w:pPr>
        <w:pStyle w:val="Heading2"/>
      </w:pPr>
      <w:r>
        <w:t>Bank Account Information</w:t>
      </w:r>
    </w:p>
    <w:p w14:paraId="0353ECCE" w14:textId="0C98DCFD" w:rsidR="00C04E00" w:rsidRDefault="00000000">
      <w:r>
        <w:t xml:space="preserve">Bank Name: </w:t>
      </w:r>
      <w:r w:rsidR="00DE5F9E" w:rsidRPr="00DE5F9E">
        <w:rPr>
          <w:b/>
          <w:bCs/>
        </w:rPr>
        <w:t>SoFi Bank, N.A</w:t>
      </w:r>
    </w:p>
    <w:p w14:paraId="45B0514F" w14:textId="3D8A791D" w:rsidR="00C04E00" w:rsidRDefault="00000000">
      <w:r>
        <w:t xml:space="preserve">Bank Address: </w:t>
      </w:r>
      <w:r w:rsidR="00DE5F9E" w:rsidRPr="00DE5F9E">
        <w:rPr>
          <w:b/>
          <w:bCs/>
        </w:rPr>
        <w:t>2750 E Cottonwood Parkway, Suite 300</w:t>
      </w:r>
    </w:p>
    <w:p w14:paraId="182C1F91" w14:textId="13B262F1" w:rsidR="00C04E00" w:rsidRDefault="00000000">
      <w:r>
        <w:t xml:space="preserve">City: </w:t>
      </w:r>
      <w:r w:rsidR="00DE5F9E" w:rsidRPr="00DE5F9E">
        <w:rPr>
          <w:b/>
          <w:bCs/>
        </w:rPr>
        <w:t>Cottonwood Heights</w:t>
      </w:r>
      <w:r w:rsidR="00DE5F9E">
        <w:rPr>
          <w:b/>
          <w:bCs/>
        </w:rPr>
        <w:tab/>
      </w:r>
      <w:r>
        <w:t xml:space="preserve"> State: </w:t>
      </w:r>
      <w:r w:rsidR="00DE5F9E" w:rsidRPr="00DE5F9E">
        <w:rPr>
          <w:b/>
          <w:bCs/>
        </w:rPr>
        <w:t>UT</w:t>
      </w:r>
      <w:r w:rsidR="00DE5F9E">
        <w:t xml:space="preserve"> </w:t>
      </w:r>
      <w:r w:rsidR="00DE5F9E">
        <w:tab/>
      </w:r>
      <w:r>
        <w:t xml:space="preserve">ZIP: </w:t>
      </w:r>
      <w:r w:rsidR="00DE5F9E" w:rsidRPr="00DE5F9E">
        <w:rPr>
          <w:b/>
          <w:bCs/>
        </w:rPr>
        <w:t>84121</w:t>
      </w:r>
    </w:p>
    <w:p w14:paraId="6FC3BC50" w14:textId="64F8109C" w:rsidR="00C04E00" w:rsidRDefault="00000000">
      <w:r>
        <w:t xml:space="preserve">Routing Number (9 digits): </w:t>
      </w:r>
      <w:r w:rsidR="00F765B4" w:rsidRPr="00DE5F9E">
        <w:rPr>
          <w:b/>
          <w:bCs/>
        </w:rPr>
        <w:t>031101334</w:t>
      </w:r>
    </w:p>
    <w:p w14:paraId="431C4392" w14:textId="45ABB9DF" w:rsidR="00C04E00" w:rsidRDefault="00000000">
      <w:r>
        <w:t xml:space="preserve">Account Number: </w:t>
      </w:r>
      <w:r w:rsidR="00F765B4" w:rsidRPr="00DE5F9E">
        <w:rPr>
          <w:b/>
          <w:bCs/>
        </w:rPr>
        <w:t>310017749171</w:t>
      </w:r>
    </w:p>
    <w:p w14:paraId="2E591148" w14:textId="412FE043" w:rsidR="00C04E00" w:rsidRDefault="00000000">
      <w:r>
        <w:t xml:space="preserve">☐ Checking Account    </w:t>
      </w:r>
      <w:r w:rsidR="00F765B4">
        <w:rPr>
          <w:rFonts w:ascii="Apple Color Emoji" w:hAnsi="Apple Color Emoji"/>
        </w:rPr>
        <w:t>✅</w:t>
      </w:r>
      <w:r>
        <w:t xml:space="preserve"> </w:t>
      </w:r>
      <w:r w:rsidRPr="00F765B4">
        <w:rPr>
          <w:b/>
          <w:bCs/>
        </w:rPr>
        <w:t>Savings Account</w:t>
      </w:r>
    </w:p>
    <w:p w14:paraId="29F8B772" w14:textId="77777777" w:rsidR="00C04E00" w:rsidRDefault="00000000">
      <w:pPr>
        <w:pStyle w:val="Heading2"/>
      </w:pPr>
      <w:r>
        <w:t>Authorization</w:t>
      </w:r>
    </w:p>
    <w:p w14:paraId="45A26469" w14:textId="3511E15F" w:rsidR="00C04E00" w:rsidRDefault="00000000">
      <w:r>
        <w:t>By signing below, I authorize the business named above to initiate ACH credit entries (direct deposits) to the account indicated above for payments due. I certify that I am authorized to receive deposits to this account.</w:t>
      </w:r>
    </w:p>
    <w:p w14:paraId="517583D0" w14:textId="726EEF06" w:rsidR="00DE5F9E" w:rsidRDefault="00000000">
      <w:r>
        <w:t>Contractor Signature:</w:t>
      </w:r>
    </w:p>
    <w:p w14:paraId="79E3A9C8" w14:textId="09FFCA5D" w:rsidR="00DE5F9E" w:rsidRPr="00C5329F" w:rsidRDefault="00DE5F9E">
      <w:pPr>
        <w:rPr>
          <w:b/>
          <w:bCs/>
        </w:rPr>
      </w:pPr>
      <w:r w:rsidRPr="00C5329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999B807" wp14:editId="3D2A2689">
            <wp:simplePos x="0" y="0"/>
            <wp:positionH relativeFrom="column">
              <wp:posOffset>-423122</wp:posOffset>
            </wp:positionH>
            <wp:positionV relativeFrom="paragraph">
              <wp:posOffset>166158</wp:posOffset>
            </wp:positionV>
            <wp:extent cx="2319655" cy="541867"/>
            <wp:effectExtent l="0" t="0" r="0" b="4445"/>
            <wp:wrapNone/>
            <wp:docPr id="1052729852" name="Picture 2" descr="A black and white photo of a black and white photo of a black and white photo of a black and white photo of a black and white photo of a black and white photo of a black a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29852" name="Picture 2" descr="A black and white photo of a black and white photo of a black and white photo of a black and white photo of a black and white photo of a black and white photo of a black a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9655" cy="541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29F">
        <w:rPr>
          <w:b/>
          <w:bCs/>
        </w:rPr>
        <w:t>RAYMOND C. LEE</w:t>
      </w:r>
    </w:p>
    <w:p w14:paraId="0DB99D91" w14:textId="77777777" w:rsidR="00DE5F9E" w:rsidRDefault="00DE5F9E"/>
    <w:p w14:paraId="68C4C5DC" w14:textId="77777777" w:rsidR="00DE5F9E" w:rsidRDefault="00DE5F9E"/>
    <w:p w14:paraId="5CD6B370" w14:textId="2BCB97CB" w:rsidR="00C04E00" w:rsidRDefault="00000000">
      <w:r>
        <w:t xml:space="preserve">Date: </w:t>
      </w:r>
      <w:r w:rsidR="00F765B4" w:rsidRPr="00C5329F">
        <w:rPr>
          <w:b/>
          <w:bCs/>
        </w:rPr>
        <w:t>10/10/2025</w:t>
      </w:r>
    </w:p>
    <w:p w14:paraId="33AEA70F" w14:textId="77777777" w:rsidR="00C04E00" w:rsidRDefault="00000000">
      <w:pPr>
        <w:pStyle w:val="Heading2"/>
      </w:pPr>
      <w:r>
        <w:t>Optional: Attachments</w:t>
      </w:r>
    </w:p>
    <w:p w14:paraId="4E4BACFC" w14:textId="77777777" w:rsidR="00C04E00" w:rsidRDefault="00000000">
      <w:r>
        <w:t>☐ Voided check OR</w:t>
      </w:r>
    </w:p>
    <w:p w14:paraId="483824C6" w14:textId="77777777" w:rsidR="00C04E00" w:rsidRDefault="00000000">
      <w:r>
        <w:t>☐ Official bank letter confirming account and routing numbers</w:t>
      </w:r>
    </w:p>
    <w:sectPr w:rsidR="00C04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421670">
    <w:abstractNumId w:val="8"/>
  </w:num>
  <w:num w:numId="2" w16cid:durableId="1771704442">
    <w:abstractNumId w:val="6"/>
  </w:num>
  <w:num w:numId="3" w16cid:durableId="1610236317">
    <w:abstractNumId w:val="5"/>
  </w:num>
  <w:num w:numId="4" w16cid:durableId="1650284017">
    <w:abstractNumId w:val="4"/>
  </w:num>
  <w:num w:numId="5" w16cid:durableId="2060670514">
    <w:abstractNumId w:val="7"/>
  </w:num>
  <w:num w:numId="6" w16cid:durableId="626351486">
    <w:abstractNumId w:val="3"/>
  </w:num>
  <w:num w:numId="7" w16cid:durableId="1221088833">
    <w:abstractNumId w:val="2"/>
  </w:num>
  <w:num w:numId="8" w16cid:durableId="1492407092">
    <w:abstractNumId w:val="1"/>
  </w:num>
  <w:num w:numId="9" w16cid:durableId="95895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1DD1"/>
    <w:rsid w:val="00810308"/>
    <w:rsid w:val="00A47F7C"/>
    <w:rsid w:val="00AA1D8D"/>
    <w:rsid w:val="00B47730"/>
    <w:rsid w:val="00C04E00"/>
    <w:rsid w:val="00C510BB"/>
    <w:rsid w:val="00C5329F"/>
    <w:rsid w:val="00CB0664"/>
    <w:rsid w:val="00DE5F9E"/>
    <w:rsid w:val="00F765B4"/>
    <w:rsid w:val="00FB07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7BD9C"/>
  <w14:defaultImageDpi w14:val="300"/>
  <w15:docId w15:val="{0EADE31C-D87D-43AD-B50F-8E885542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Ray Lee</cp:lastModifiedBy>
  <cp:revision>3</cp:revision>
  <dcterms:created xsi:type="dcterms:W3CDTF">2025-10-10T19:57:00Z</dcterms:created>
  <dcterms:modified xsi:type="dcterms:W3CDTF">2025-10-10T19:57:00Z</dcterms:modified>
  <cp:category/>
</cp:coreProperties>
</file>