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B98D" w14:textId="77777777" w:rsidR="00C04E00" w:rsidRDefault="00000000">
      <w:pPr>
        <w:pStyle w:val="Heading1"/>
      </w:pPr>
      <w:r>
        <w:t>Contractor ACH Information</w:t>
      </w:r>
    </w:p>
    <w:p w14:paraId="6A202BF0" w14:textId="692634E1" w:rsidR="00C04E00" w:rsidRDefault="00000000">
      <w:r>
        <w:t xml:space="preserve">Business Name: </w:t>
      </w:r>
      <w:r w:rsidR="00C510BB">
        <w:t>Eagle II LLC</w:t>
      </w:r>
    </w:p>
    <w:p w14:paraId="55697635" w14:textId="77777777" w:rsidR="00C04E00" w:rsidRDefault="00000000">
      <w:pPr>
        <w:pStyle w:val="Heading2"/>
      </w:pPr>
      <w:r>
        <w:t>Recipient (Contractor) Information</w:t>
      </w:r>
    </w:p>
    <w:p w14:paraId="49E8A7BE" w14:textId="7906A7BE" w:rsidR="00C04E00" w:rsidRDefault="00000000">
      <w:r>
        <w:t>Contractor/Payee Name: _</w:t>
      </w:r>
      <w:r w:rsidR="000E3421">
        <w:t>Jason Whiteside</w:t>
      </w:r>
    </w:p>
    <w:p w14:paraId="7D7811B7" w14:textId="19596651" w:rsidR="00C04E00" w:rsidRDefault="00000000">
      <w:r>
        <w:t>Business Name: _</w:t>
      </w:r>
      <w:r w:rsidR="000E3421">
        <w:t>N/A_______</w:t>
      </w:r>
    </w:p>
    <w:p w14:paraId="024C96B1" w14:textId="591CD88F" w:rsidR="00C04E00" w:rsidRDefault="00000000">
      <w:r>
        <w:t>Address: _</w:t>
      </w:r>
      <w:r w:rsidR="000E3421">
        <w:t>6639 Pacheco Way</w:t>
      </w:r>
    </w:p>
    <w:p w14:paraId="4F3DA57E" w14:textId="77416B68" w:rsidR="00C04E00" w:rsidRDefault="00000000">
      <w:r>
        <w:t xml:space="preserve">City: </w:t>
      </w:r>
      <w:r w:rsidR="000E3421">
        <w:t>Citrus Heights</w:t>
      </w:r>
      <w:r>
        <w:t xml:space="preserve"> State: _</w:t>
      </w:r>
      <w:r w:rsidR="000E3421">
        <w:t>CA</w:t>
      </w:r>
      <w:r>
        <w:t>_ ZIP:</w:t>
      </w:r>
      <w:r w:rsidR="000E3421">
        <w:t xml:space="preserve"> 95610</w:t>
      </w:r>
    </w:p>
    <w:p w14:paraId="0B02BE87" w14:textId="77777777" w:rsidR="00C04E00" w:rsidRDefault="00000000">
      <w:pPr>
        <w:pStyle w:val="Heading2"/>
      </w:pPr>
      <w:r>
        <w:t>Bank Account Information</w:t>
      </w:r>
    </w:p>
    <w:p w14:paraId="0353ECCE" w14:textId="4A28A81E" w:rsidR="00C04E00" w:rsidRDefault="00000000">
      <w:r>
        <w:t>Bank Name: __</w:t>
      </w:r>
      <w:proofErr w:type="gramStart"/>
      <w:r w:rsidR="000E3421">
        <w:t>J.P</w:t>
      </w:r>
      <w:proofErr w:type="gramEnd"/>
      <w:r w:rsidR="000E3421">
        <w:t xml:space="preserve"> Morgan Chase</w:t>
      </w:r>
    </w:p>
    <w:p w14:paraId="45B0514F" w14:textId="0A666148" w:rsidR="00C04E00" w:rsidRDefault="00000000">
      <w:r>
        <w:t>Bank Address: __</w:t>
      </w:r>
      <w:r w:rsidR="000E3421" w:rsidRPr="000E3421">
        <w:t xml:space="preserve">P O Box 182051 </w:t>
      </w:r>
    </w:p>
    <w:p w14:paraId="182C1F91" w14:textId="2EDE7041" w:rsidR="00C04E00" w:rsidRDefault="00000000">
      <w:r>
        <w:t>City: _</w:t>
      </w:r>
      <w:r w:rsidR="000E3421">
        <w:t xml:space="preserve">Columbus </w:t>
      </w:r>
      <w:r>
        <w:t>State: _</w:t>
      </w:r>
      <w:r w:rsidR="000E3421">
        <w:t>OH</w:t>
      </w:r>
      <w:r>
        <w:t xml:space="preserve">_ ZIP: </w:t>
      </w:r>
      <w:r w:rsidR="000E3421">
        <w:t>95610-4555</w:t>
      </w:r>
      <w:r>
        <w:t>_</w:t>
      </w:r>
    </w:p>
    <w:p w14:paraId="6FC3BC50" w14:textId="430237F9" w:rsidR="00C04E00" w:rsidRDefault="00000000">
      <w:r>
        <w:t>Routing Number (9 digits): __</w:t>
      </w:r>
      <w:r w:rsidR="000E3421">
        <w:t>322271627</w:t>
      </w:r>
    </w:p>
    <w:p w14:paraId="431C4392" w14:textId="0CF4B26B" w:rsidR="00C04E00" w:rsidRDefault="00000000">
      <w:r>
        <w:t>Account Number: __</w:t>
      </w:r>
      <w:r w:rsidR="000E3421">
        <w:t>932383664</w:t>
      </w:r>
      <w:r>
        <w:t>__</w:t>
      </w:r>
    </w:p>
    <w:p w14:paraId="2E591148" w14:textId="39020624" w:rsidR="00C04E00" w:rsidRDefault="000E3421">
      <w:r>
        <w:t>[X] Checking Account    ☐ Savings Account</w:t>
      </w:r>
    </w:p>
    <w:p w14:paraId="29F8B772" w14:textId="77777777" w:rsidR="00C04E00" w:rsidRDefault="00000000">
      <w:pPr>
        <w:pStyle w:val="Heading2"/>
      </w:pPr>
      <w:r>
        <w:t>Authorization</w:t>
      </w:r>
    </w:p>
    <w:p w14:paraId="45A26469" w14:textId="77777777" w:rsidR="00C04E00" w:rsidRDefault="00000000">
      <w:r>
        <w:t>By signing below, I authorize the business named above to initiate ACH credit entries (direct deposits) to the account indicated above for payments due. I certify that I am authorized to receive deposits to this account.</w:t>
      </w:r>
    </w:p>
    <w:p w14:paraId="01F2DB60" w14:textId="2923AF75" w:rsidR="00C04E00" w:rsidRDefault="00000000">
      <w:r>
        <w:t>Contractor Signature: __</w:t>
      </w:r>
      <w:r w:rsidR="000E3421">
        <w:t>JASON WHITESIDE</w:t>
      </w:r>
      <w:r>
        <w:t>__</w:t>
      </w:r>
    </w:p>
    <w:p w14:paraId="5CD6B370" w14:textId="6E85C112" w:rsidR="00C04E00" w:rsidRDefault="00000000">
      <w:r>
        <w:t>Date: _</w:t>
      </w:r>
      <w:r w:rsidR="000E3421">
        <w:t>10/13/2025</w:t>
      </w:r>
      <w:r>
        <w:t>__</w:t>
      </w:r>
    </w:p>
    <w:p w14:paraId="33AEA70F" w14:textId="77777777" w:rsidR="00C04E00" w:rsidRDefault="00000000">
      <w:pPr>
        <w:pStyle w:val="Heading2"/>
      </w:pPr>
      <w:r>
        <w:t>Optional: Attachments</w:t>
      </w:r>
    </w:p>
    <w:p w14:paraId="4E4BACFC" w14:textId="77777777" w:rsidR="00C04E00" w:rsidRDefault="00000000">
      <w:r>
        <w:t>☐ Voided check OR</w:t>
      </w:r>
    </w:p>
    <w:p w14:paraId="483824C6" w14:textId="77777777" w:rsidR="00C04E00" w:rsidRDefault="00000000">
      <w:r>
        <w:t>☐ Official bank letter confirming account and routing numbers</w:t>
      </w:r>
    </w:p>
    <w:sectPr w:rsidR="00C04E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421670">
    <w:abstractNumId w:val="8"/>
  </w:num>
  <w:num w:numId="2" w16cid:durableId="1771704442">
    <w:abstractNumId w:val="6"/>
  </w:num>
  <w:num w:numId="3" w16cid:durableId="1610236317">
    <w:abstractNumId w:val="5"/>
  </w:num>
  <w:num w:numId="4" w16cid:durableId="1650284017">
    <w:abstractNumId w:val="4"/>
  </w:num>
  <w:num w:numId="5" w16cid:durableId="2060670514">
    <w:abstractNumId w:val="7"/>
  </w:num>
  <w:num w:numId="6" w16cid:durableId="626351486">
    <w:abstractNumId w:val="3"/>
  </w:num>
  <w:num w:numId="7" w16cid:durableId="1221088833">
    <w:abstractNumId w:val="2"/>
  </w:num>
  <w:num w:numId="8" w16cid:durableId="1492407092">
    <w:abstractNumId w:val="1"/>
  </w:num>
  <w:num w:numId="9" w16cid:durableId="95895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421"/>
    <w:rsid w:val="0015074B"/>
    <w:rsid w:val="0029639D"/>
    <w:rsid w:val="00326F90"/>
    <w:rsid w:val="006065CB"/>
    <w:rsid w:val="009C3206"/>
    <w:rsid w:val="00A919FA"/>
    <w:rsid w:val="00AA1D8D"/>
    <w:rsid w:val="00B47730"/>
    <w:rsid w:val="00C04E00"/>
    <w:rsid w:val="00C510BB"/>
    <w:rsid w:val="00CB0664"/>
    <w:rsid w:val="00FB07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7BD9C"/>
  <w14:defaultImageDpi w14:val="300"/>
  <w15:docId w15:val="{0EADE31C-D87D-43AD-B50F-8E885542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Sonya Mendoza</cp:lastModifiedBy>
  <cp:revision>2</cp:revision>
  <dcterms:created xsi:type="dcterms:W3CDTF">2025-10-14T01:42:00Z</dcterms:created>
  <dcterms:modified xsi:type="dcterms:W3CDTF">2025-10-14T01:42:00Z</dcterms:modified>
  <cp:category/>
</cp:coreProperties>
</file>