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B98D" w14:textId="77777777" w:rsidR="00C04E00" w:rsidRDefault="00000000">
      <w:pPr>
        <w:pStyle w:val="Heading1"/>
      </w:pPr>
      <w:r>
        <w:t>Contractor ACH Information</w:t>
      </w:r>
    </w:p>
    <w:p w14:paraId="6A202BF0" w14:textId="692634E1" w:rsidR="00C04E00" w:rsidRDefault="00000000">
      <w:r>
        <w:t xml:space="preserve">Business Name: </w:t>
      </w:r>
      <w:r w:rsidR="00C510BB">
        <w:t>Eagle II LLC</w:t>
      </w:r>
    </w:p>
    <w:p w14:paraId="55697635" w14:textId="77777777" w:rsidR="00C04E00" w:rsidRDefault="00000000">
      <w:pPr>
        <w:pStyle w:val="Heading2"/>
      </w:pPr>
      <w:r>
        <w:t>Recipient (Contractor) Information</w:t>
      </w:r>
    </w:p>
    <w:p w14:paraId="49E8A7BE" w14:textId="5BE2250B" w:rsidR="00C04E00" w:rsidRDefault="00000000">
      <w:r>
        <w:t>Contractor/Payee Name: ______</w:t>
      </w:r>
      <w:r w:rsidR="00F175D8" w:rsidRPr="00F175D8">
        <w:rPr>
          <w:u w:val="single"/>
        </w:rPr>
        <w:t>Erik Chillman</w:t>
      </w:r>
      <w:r>
        <w:t>__________________________</w:t>
      </w:r>
    </w:p>
    <w:p w14:paraId="7D7811B7" w14:textId="3D850A67" w:rsidR="00C04E00" w:rsidRDefault="00000000">
      <w:r>
        <w:t>Business Name: _______</w:t>
      </w:r>
      <w:r w:rsidR="004873F9">
        <w:rPr>
          <w:u w:val="single"/>
        </w:rPr>
        <w:t>_________</w:t>
      </w:r>
    </w:p>
    <w:p w14:paraId="024C96B1" w14:textId="5B1A8E61" w:rsidR="00C04E00" w:rsidRDefault="00000000">
      <w:r>
        <w:t>Address: _____</w:t>
      </w:r>
      <w:r w:rsidR="00F175D8" w:rsidRPr="00F175D8">
        <w:rPr>
          <w:u w:val="single"/>
        </w:rPr>
        <w:t>6517 Ellis Ave S</w:t>
      </w:r>
      <w:r w:rsidRPr="00F175D8">
        <w:rPr>
          <w:u w:val="single"/>
        </w:rPr>
        <w:t>____________________________</w:t>
      </w:r>
    </w:p>
    <w:p w14:paraId="4F3DA57E" w14:textId="067784CB" w:rsidR="00C04E00" w:rsidRDefault="00000000">
      <w:r>
        <w:t>City: ________</w:t>
      </w:r>
      <w:r w:rsidR="00F175D8" w:rsidRPr="00F175D8">
        <w:rPr>
          <w:u w:val="single"/>
        </w:rPr>
        <w:t>Seattle</w:t>
      </w:r>
      <w:r w:rsidRPr="00F175D8">
        <w:rPr>
          <w:u w:val="single"/>
        </w:rPr>
        <w:t>___________</w:t>
      </w:r>
      <w:r>
        <w:t xml:space="preserve"> State: </w:t>
      </w:r>
      <w:r w:rsidR="00F175D8" w:rsidRPr="00F175D8">
        <w:rPr>
          <w:u w:val="single"/>
        </w:rPr>
        <w:t>WA</w:t>
      </w:r>
      <w:r>
        <w:t xml:space="preserve">____ ZIP: </w:t>
      </w:r>
      <w:r w:rsidR="00F175D8" w:rsidRPr="00F175D8">
        <w:rPr>
          <w:u w:val="single"/>
        </w:rPr>
        <w:t>98108</w:t>
      </w:r>
      <w:r w:rsidRPr="00F175D8">
        <w:rPr>
          <w:u w:val="single"/>
        </w:rPr>
        <w:t>_____</w:t>
      </w:r>
    </w:p>
    <w:p w14:paraId="0B02BE87" w14:textId="77777777" w:rsidR="00C04E00" w:rsidRDefault="00000000">
      <w:pPr>
        <w:pStyle w:val="Heading2"/>
      </w:pPr>
      <w:r>
        <w:t>Bank Account Information</w:t>
      </w:r>
    </w:p>
    <w:p w14:paraId="0353ECCE" w14:textId="5E9B60BD" w:rsidR="00C04E00" w:rsidRDefault="00000000">
      <w:r>
        <w:t xml:space="preserve">Bank </w:t>
      </w:r>
      <w:proofErr w:type="gramStart"/>
      <w:r>
        <w:t>Name: _</w:t>
      </w:r>
      <w:proofErr w:type="gramEnd"/>
      <w:r>
        <w:t>_______</w:t>
      </w:r>
      <w:r w:rsidR="00F175D8" w:rsidRPr="00F175D8">
        <w:rPr>
          <w:u w:val="single"/>
        </w:rPr>
        <w:t>JP Morgan Chase Bank, National Association</w:t>
      </w:r>
      <w:r w:rsidRPr="00F175D8">
        <w:rPr>
          <w:u w:val="single"/>
        </w:rPr>
        <w:t>__________________________</w:t>
      </w:r>
    </w:p>
    <w:p w14:paraId="45B0514F" w14:textId="6D5E1F2E" w:rsidR="00C04E00" w:rsidRDefault="00000000">
      <w:r>
        <w:t>Bank Address: _____</w:t>
      </w:r>
      <w:r w:rsidR="00F175D8" w:rsidRPr="00F175D8">
        <w:rPr>
          <w:u w:val="single"/>
        </w:rPr>
        <w:t>PO Box 182051</w:t>
      </w:r>
      <w:r w:rsidRPr="00F175D8">
        <w:rPr>
          <w:u w:val="single"/>
        </w:rPr>
        <w:t>__________________________</w:t>
      </w:r>
    </w:p>
    <w:p w14:paraId="182C1F91" w14:textId="09A0BE41" w:rsidR="00C04E00" w:rsidRDefault="00000000">
      <w:r>
        <w:t>City: _</w:t>
      </w:r>
      <w:r w:rsidR="00F175D8" w:rsidRPr="00F175D8">
        <w:rPr>
          <w:u w:val="single"/>
        </w:rPr>
        <w:t>Columbus</w:t>
      </w:r>
      <w:r>
        <w:t>____________________ State: _</w:t>
      </w:r>
      <w:r w:rsidRPr="00F175D8">
        <w:rPr>
          <w:u w:val="single"/>
        </w:rPr>
        <w:t>_</w:t>
      </w:r>
      <w:r w:rsidR="00F175D8" w:rsidRPr="00F175D8">
        <w:rPr>
          <w:u w:val="single"/>
        </w:rPr>
        <w:t>OH</w:t>
      </w:r>
      <w:r>
        <w:t xml:space="preserve">___ ZIP: </w:t>
      </w:r>
      <w:r w:rsidR="00F175D8" w:rsidRPr="00F175D8">
        <w:rPr>
          <w:u w:val="single"/>
        </w:rPr>
        <w:t>43218-2051</w:t>
      </w:r>
      <w:r w:rsidRPr="00F175D8">
        <w:rPr>
          <w:u w:val="single"/>
        </w:rPr>
        <w:t>___</w:t>
      </w:r>
    </w:p>
    <w:p w14:paraId="6FC3BC50" w14:textId="2420EEDC" w:rsidR="00C04E00" w:rsidRDefault="00000000">
      <w:r>
        <w:t>Routing Number (9 digits): _______</w:t>
      </w:r>
      <w:r w:rsidR="005F17B6" w:rsidRPr="005F17B6">
        <w:rPr>
          <w:u w:val="single"/>
        </w:rPr>
        <w:t>325070760</w:t>
      </w:r>
      <w:r>
        <w:t>_________</w:t>
      </w:r>
    </w:p>
    <w:p w14:paraId="431C4392" w14:textId="2176CCCE" w:rsidR="00C04E00" w:rsidRDefault="00000000">
      <w:r>
        <w:t>Account Number: _______</w:t>
      </w:r>
      <w:r w:rsidR="005F17B6" w:rsidRPr="005F17B6">
        <w:rPr>
          <w:u w:val="single"/>
        </w:rPr>
        <w:t>103037265</w:t>
      </w:r>
      <w:r>
        <w:t>__________________________</w:t>
      </w:r>
    </w:p>
    <w:p w14:paraId="2E591148" w14:textId="021ED24D" w:rsidR="00C04E00" w:rsidRDefault="005F17B6">
      <w:r>
        <w:t>X</w:t>
      </w:r>
      <w:r w:rsidR="00000000">
        <w:t xml:space="preserve"> Checking Account    ☐ Savings Account</w:t>
      </w:r>
    </w:p>
    <w:p w14:paraId="29F8B772" w14:textId="77777777" w:rsidR="00C04E00" w:rsidRDefault="00000000">
      <w:pPr>
        <w:pStyle w:val="Heading2"/>
      </w:pPr>
      <w:r>
        <w:t>Authorization</w:t>
      </w:r>
    </w:p>
    <w:p w14:paraId="45A26469" w14:textId="77777777" w:rsidR="00C04E00" w:rsidRDefault="00000000">
      <w:r>
        <w:t>By signing below, I authorize the business named above to initiate ACH credit entries (direct deposits) to the account indicated above for payments due. I certify that I am authorized to receive deposits to this account.</w:t>
      </w:r>
    </w:p>
    <w:p w14:paraId="01F2DB60" w14:textId="55B04369" w:rsidR="00C04E00" w:rsidRDefault="00000000">
      <w:r>
        <w:t>Contractor Signature: ____</w:t>
      </w:r>
      <w:r w:rsidR="005F17B6" w:rsidRPr="005F17B6">
        <w:rPr>
          <w:i/>
          <w:iCs/>
          <w:u w:val="single"/>
        </w:rPr>
        <w:t>Erik Chillman</w:t>
      </w:r>
      <w:r w:rsidRPr="005F17B6">
        <w:rPr>
          <w:u w:val="single"/>
        </w:rPr>
        <w:t>____________</w:t>
      </w:r>
    </w:p>
    <w:p w14:paraId="5CD6B370" w14:textId="10681D68" w:rsidR="00C04E00" w:rsidRDefault="00000000">
      <w:r>
        <w:t>Date: ___</w:t>
      </w:r>
      <w:proofErr w:type="gramStart"/>
      <w:r>
        <w:t>_</w:t>
      </w:r>
      <w:r w:rsidR="005F17B6" w:rsidRPr="005F17B6">
        <w:rPr>
          <w:i/>
          <w:iCs/>
          <w:u w:val="single"/>
        </w:rPr>
        <w:t>10/</w:t>
      </w:r>
      <w:proofErr w:type="gramEnd"/>
      <w:r w:rsidR="005F17B6" w:rsidRPr="005F17B6">
        <w:rPr>
          <w:i/>
          <w:iCs/>
          <w:u w:val="single"/>
        </w:rPr>
        <w:t>10/2025</w:t>
      </w:r>
      <w:r>
        <w:t>________________</w:t>
      </w:r>
    </w:p>
    <w:p w14:paraId="33AEA70F" w14:textId="77777777" w:rsidR="00C04E00" w:rsidRDefault="00000000">
      <w:pPr>
        <w:pStyle w:val="Heading2"/>
      </w:pPr>
      <w:r>
        <w:t>Optional: Attachments</w:t>
      </w:r>
    </w:p>
    <w:p w14:paraId="4E4BACFC" w14:textId="77777777" w:rsidR="00C04E00" w:rsidRDefault="00000000">
      <w:r>
        <w:t>☐ Voided check OR</w:t>
      </w:r>
    </w:p>
    <w:p w14:paraId="483824C6" w14:textId="77777777" w:rsidR="00C04E00" w:rsidRDefault="00000000">
      <w:r>
        <w:t>☐ Official bank letter confirming account and routing numbers</w:t>
      </w:r>
    </w:p>
    <w:sectPr w:rsidR="00C04E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421670">
    <w:abstractNumId w:val="8"/>
  </w:num>
  <w:num w:numId="2" w16cid:durableId="1771704442">
    <w:abstractNumId w:val="6"/>
  </w:num>
  <w:num w:numId="3" w16cid:durableId="1610236317">
    <w:abstractNumId w:val="5"/>
  </w:num>
  <w:num w:numId="4" w16cid:durableId="1650284017">
    <w:abstractNumId w:val="4"/>
  </w:num>
  <w:num w:numId="5" w16cid:durableId="2060670514">
    <w:abstractNumId w:val="7"/>
  </w:num>
  <w:num w:numId="6" w16cid:durableId="626351486">
    <w:abstractNumId w:val="3"/>
  </w:num>
  <w:num w:numId="7" w16cid:durableId="1221088833">
    <w:abstractNumId w:val="2"/>
  </w:num>
  <w:num w:numId="8" w16cid:durableId="1492407092">
    <w:abstractNumId w:val="1"/>
  </w:num>
  <w:num w:numId="9" w16cid:durableId="95895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73F9"/>
    <w:rsid w:val="005B1BCF"/>
    <w:rsid w:val="005F17B6"/>
    <w:rsid w:val="00AA1D8D"/>
    <w:rsid w:val="00B47730"/>
    <w:rsid w:val="00C04E00"/>
    <w:rsid w:val="00C510BB"/>
    <w:rsid w:val="00CB0664"/>
    <w:rsid w:val="00F175D8"/>
    <w:rsid w:val="00FB07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7BD9C"/>
  <w14:defaultImageDpi w14:val="300"/>
  <w15:docId w15:val="{0EADE31C-D87D-43AD-B50F-8E885542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erikchillman206@gmail.com</cp:lastModifiedBy>
  <cp:revision>3</cp:revision>
  <dcterms:created xsi:type="dcterms:W3CDTF">2025-10-10T16:54:00Z</dcterms:created>
  <dcterms:modified xsi:type="dcterms:W3CDTF">2025-10-10T17:11:00Z</dcterms:modified>
  <cp:category/>
</cp:coreProperties>
</file>